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2471-2803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0072-01-2025-004026-24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Копылове С.В.,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«Защита онлайн»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Юдину Игорю Витальевичу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«Защита онлайн» к Юдину Игорю Витальевичу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горя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«Защита онлайн» (ОГРН 1195476015085, ИНН 5407973637)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 ОК-2012010 от 06.11.2024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06.11.2024 года по 18.04.2025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28 750 рублей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 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500,00 рублей - основной долг,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291,90 рубль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958,10 рублей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копеек,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32 750 (тридцать две тысячи семьсот 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района Ханты-Мансийского автономного округа-Югры.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0062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44B3-3AC0-4D81-919A-74DE0733691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